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F92" w:rsidRDefault="00000000" w:rsidP="00936B78">
      <w:pPr>
        <w:pStyle w:val="Nagwek1"/>
        <w:jc w:val="center"/>
        <w:rPr>
          <w:lang w:val="pl-PL"/>
        </w:rPr>
      </w:pPr>
      <w:r w:rsidRPr="00C6127B">
        <w:rPr>
          <w:lang w:val="pl-PL"/>
        </w:rPr>
        <w:t>UMOWA NAJMU MIEJSCA PARKINGOWEGO</w:t>
      </w:r>
    </w:p>
    <w:p w:rsidR="00936B78" w:rsidRPr="00936B78" w:rsidRDefault="00936B78" w:rsidP="00936B78">
      <w:pPr>
        <w:rPr>
          <w:lang w:val="pl-PL"/>
        </w:rPr>
      </w:pP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zawarta w dniu ___ __________ 20__ r. w ____________________, pomiędzy:</w:t>
      </w:r>
      <w:r w:rsidR="00C6127B" w:rsidRPr="00C6127B">
        <w:rPr>
          <w:lang w:val="pl-PL"/>
        </w:rPr>
        <w:t xml:space="preserve"> </w:t>
      </w:r>
      <w:r w:rsidRPr="00C6127B">
        <w:rPr>
          <w:lang w:val="pl-PL"/>
        </w:rPr>
        <w:br/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1. [Imię i nazwisko / Nazwa firmy]</w:t>
      </w:r>
      <w:r w:rsidR="00C6127B" w:rsidRPr="00C6127B">
        <w:rPr>
          <w:lang w:val="pl-PL"/>
        </w:rPr>
        <w:t xml:space="preserve"> </w:t>
      </w:r>
      <w:r w:rsidR="00936B78" w:rsidRPr="00C6127B">
        <w:rPr>
          <w:lang w:val="pl-PL"/>
        </w:rPr>
        <w:t>________________________________________________________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zamieszkałym / z siedzibą przy: 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PESEL / NIP: 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dowód osobisty / KRS: 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dalej zwanym: "Wynajmującym"</w:t>
      </w:r>
      <w:r w:rsidRPr="00C6127B">
        <w:rPr>
          <w:lang w:val="pl-PL"/>
        </w:rPr>
        <w:br/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a</w:t>
      </w:r>
      <w:r w:rsidRPr="00C6127B">
        <w:rPr>
          <w:lang w:val="pl-PL"/>
        </w:rPr>
        <w:br/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2. [Imię i nazwisko / Nazwa firmy]</w:t>
      </w:r>
      <w:r w:rsidR="00936B78">
        <w:rPr>
          <w:lang w:val="pl-PL"/>
        </w:rPr>
        <w:t xml:space="preserve"> </w:t>
      </w:r>
      <w:r w:rsidR="00936B78" w:rsidRPr="00C6127B">
        <w:rPr>
          <w:lang w:val="pl-PL"/>
        </w:rPr>
        <w:t>________________________________________________________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zamieszkałym / z siedzibą przy: 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PESEL / NIP: 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dowód osobisty / KRS: 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dalej zwanym: "Najemcą"</w:t>
      </w:r>
      <w:r w:rsidRPr="00C6127B">
        <w:rPr>
          <w:lang w:val="pl-PL"/>
        </w:rPr>
        <w:br/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łącznie zwanymi „Stronami”.</w:t>
      </w:r>
      <w:r w:rsidRPr="00C6127B">
        <w:rPr>
          <w:lang w:val="pl-PL"/>
        </w:rPr>
        <w:br/>
      </w:r>
    </w:p>
    <w:p w:rsidR="00E02F92" w:rsidRPr="00C6127B" w:rsidRDefault="00000000" w:rsidP="001503B6">
      <w:pPr>
        <w:jc w:val="center"/>
        <w:rPr>
          <w:lang w:val="pl-PL"/>
        </w:rPr>
      </w:pPr>
      <w:r w:rsidRPr="00C6127B">
        <w:rPr>
          <w:b/>
          <w:lang w:val="pl-PL"/>
        </w:rPr>
        <w:t>§1. Przedmiot umowy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1. Wynajmujący oddaje Najemcy do używania miejsce parkingowe położone w:</w:t>
      </w:r>
      <w:r w:rsidRPr="00C6127B">
        <w:rPr>
          <w:lang w:val="pl-PL"/>
        </w:rPr>
        <w:br/>
        <w:t>adres: ____________________________________________________</w:t>
      </w:r>
      <w:r w:rsidR="00936B78" w:rsidRPr="00C6127B">
        <w:rPr>
          <w:lang w:val="pl-PL"/>
        </w:rPr>
        <w:t>____________________________</w:t>
      </w:r>
      <w:r w:rsidRPr="00C6127B">
        <w:rPr>
          <w:lang w:val="pl-PL"/>
        </w:rPr>
        <w:br/>
        <w:t>typ: ☐ naziemne ☐ podziemne ☐ w garażu ☐ inne: ________________</w:t>
      </w:r>
      <w:r w:rsidR="00936B78" w:rsidRPr="00C6127B">
        <w:rPr>
          <w:lang w:val="pl-PL"/>
        </w:rPr>
        <w:t>____________________________</w:t>
      </w:r>
      <w:r w:rsidRPr="00C6127B">
        <w:rPr>
          <w:lang w:val="pl-PL"/>
        </w:rPr>
        <w:br/>
        <w:t>nr miejsca / identyfikator: ____________________________________</w:t>
      </w:r>
      <w:r w:rsidR="00936B78" w:rsidRPr="00C6127B">
        <w:rPr>
          <w:lang w:val="pl-PL"/>
        </w:rPr>
        <w:t>____________________________</w:t>
      </w:r>
      <w:r w:rsidRPr="00C6127B">
        <w:rPr>
          <w:lang w:val="pl-PL"/>
        </w:rPr>
        <w:br/>
        <w:t>(dalej: „Miejsce parkingowe”).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2. Miejsce parkingowe nie stanowi samodzielnego lokalu, lecz jest przeznaczone wyłącznie do parkowania jednego pojazdu osobowego.</w:t>
      </w:r>
    </w:p>
    <w:p w:rsidR="00936B78" w:rsidRDefault="00936B78">
      <w:pPr>
        <w:rPr>
          <w:b/>
          <w:lang w:val="pl-PL"/>
        </w:rPr>
      </w:pPr>
    </w:p>
    <w:p w:rsidR="00E02F92" w:rsidRPr="00C6127B" w:rsidRDefault="00000000" w:rsidP="001503B6">
      <w:pPr>
        <w:jc w:val="center"/>
        <w:rPr>
          <w:lang w:val="pl-PL"/>
        </w:rPr>
      </w:pPr>
      <w:r w:rsidRPr="00C6127B">
        <w:rPr>
          <w:b/>
          <w:lang w:val="pl-PL"/>
        </w:rPr>
        <w:lastRenderedPageBreak/>
        <w:t>§2. Czas trwania umowy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1. Umowa zostaje zawarta na czas:</w:t>
      </w:r>
      <w:r w:rsidRPr="00C6127B">
        <w:rPr>
          <w:lang w:val="pl-PL"/>
        </w:rPr>
        <w:br/>
        <w:t xml:space="preserve">☐ określony od dnia </w:t>
      </w:r>
      <w:r w:rsidR="00936B78" w:rsidRPr="00C6127B">
        <w:rPr>
          <w:lang w:val="pl-PL"/>
        </w:rPr>
        <w:t>____________________________</w:t>
      </w:r>
      <w:r w:rsidRPr="00C6127B">
        <w:rPr>
          <w:lang w:val="pl-PL"/>
        </w:rPr>
        <w:t xml:space="preserve">do dnia </w:t>
      </w:r>
      <w:r w:rsidR="00936B78" w:rsidRPr="00C6127B">
        <w:rPr>
          <w:lang w:val="pl-PL"/>
        </w:rPr>
        <w:t>____________________________</w:t>
      </w:r>
      <w:r w:rsidRPr="00C6127B">
        <w:rPr>
          <w:lang w:val="pl-PL"/>
        </w:rPr>
        <w:br/>
        <w:t>☐ nieokreślony z jednomiesięcznym okresem wypowiedzenia ze skutkiem na koniec miesiąca kalendarzowego.</w:t>
      </w:r>
    </w:p>
    <w:p w:rsidR="00E02F92" w:rsidRPr="00C6127B" w:rsidRDefault="00000000" w:rsidP="001503B6">
      <w:pPr>
        <w:jc w:val="center"/>
        <w:rPr>
          <w:lang w:val="pl-PL"/>
        </w:rPr>
      </w:pPr>
      <w:r w:rsidRPr="00C6127B">
        <w:rPr>
          <w:b/>
          <w:lang w:val="pl-PL"/>
        </w:rPr>
        <w:t>§3. Czynsz i opłaty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 xml:space="preserve">1. Czynsz najmu wynosi: ________ zł brutto / miesiąc (słownie: </w:t>
      </w:r>
      <w:r w:rsidR="00936B78" w:rsidRPr="00C6127B">
        <w:rPr>
          <w:lang w:val="pl-PL"/>
        </w:rPr>
        <w:t>_______________________________________________</w:t>
      </w:r>
      <w:r w:rsidRPr="00C6127B">
        <w:rPr>
          <w:lang w:val="pl-PL"/>
        </w:rPr>
        <w:t>_____________________________________________________).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2. Najemca zobowiązuje się do uiszczania czynszu do dnia ___ każdego miesiąca przelewem na rachunek bankowy Wynajmującego:</w:t>
      </w:r>
      <w:r w:rsidRPr="00C6127B">
        <w:rPr>
          <w:lang w:val="pl-PL"/>
        </w:rPr>
        <w:br/>
        <w:t>nr konta: ____________________________________________________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3. Czynsz obejmuje:</w:t>
      </w:r>
      <w:r w:rsidRPr="00C6127B">
        <w:rPr>
          <w:lang w:val="pl-PL"/>
        </w:rPr>
        <w:br/>
        <w:t>☐ wyłącznie prawo parkowania</w:t>
      </w:r>
      <w:r w:rsidRPr="00C6127B">
        <w:rPr>
          <w:lang w:val="pl-PL"/>
        </w:rPr>
        <w:br/>
        <w:t>☐ dostęp do bramy/szlabanów</w:t>
      </w:r>
      <w:r w:rsidRPr="00C6127B">
        <w:rPr>
          <w:lang w:val="pl-PL"/>
        </w:rPr>
        <w:br/>
        <w:t>☐ inne: _____________________________________________________</w:t>
      </w:r>
      <w:r w:rsidR="00936B78" w:rsidRPr="00C6127B">
        <w:rPr>
          <w:lang w:val="pl-PL"/>
        </w:rPr>
        <w:t>____________________________</w:t>
      </w:r>
    </w:p>
    <w:p w:rsidR="00E02F92" w:rsidRPr="00C6127B" w:rsidRDefault="00000000" w:rsidP="001503B6">
      <w:pPr>
        <w:jc w:val="center"/>
        <w:rPr>
          <w:lang w:val="pl-PL"/>
        </w:rPr>
      </w:pPr>
      <w:r w:rsidRPr="00C6127B">
        <w:rPr>
          <w:b/>
          <w:lang w:val="pl-PL"/>
        </w:rPr>
        <w:t>§4. Obowiązki Najemcy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1. Najemca zobowiązuje się:</w:t>
      </w:r>
      <w:r w:rsidRPr="00C6127B">
        <w:rPr>
          <w:lang w:val="pl-PL"/>
        </w:rPr>
        <w:br/>
        <w:t>- korzystać z Miejsca parkingowego zgodnie z jego przeznaczeniem,</w:t>
      </w:r>
      <w:r w:rsidRPr="00C6127B">
        <w:rPr>
          <w:lang w:val="pl-PL"/>
        </w:rPr>
        <w:br/>
        <w:t>- nie udostępniać Miejsca osobom trzecim bez pisemnej zgody Wynajmującego,</w:t>
      </w:r>
      <w:r w:rsidRPr="00C6127B">
        <w:rPr>
          <w:lang w:val="pl-PL"/>
        </w:rPr>
        <w:br/>
        <w:t>- utrzymywać porządek i nie przechowywać przedmiotów innych niż pojazd.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2. W przypadku uszkodzenia infrastruktury lub naruszenia regulaminu wspólnoty, Najemca ponosi pełną odpowiedzialność.</w:t>
      </w:r>
    </w:p>
    <w:p w:rsidR="00E02F92" w:rsidRPr="00C6127B" w:rsidRDefault="00000000" w:rsidP="001503B6">
      <w:pPr>
        <w:jc w:val="center"/>
        <w:rPr>
          <w:lang w:val="pl-PL"/>
        </w:rPr>
      </w:pPr>
      <w:r w:rsidRPr="00C6127B">
        <w:rPr>
          <w:b/>
          <w:lang w:val="pl-PL"/>
        </w:rPr>
        <w:t>§5. Przekazanie dostępu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1. W dniu rozpoczęcia najmu Wynajmujący przekazuje Najemcy:</w:t>
      </w:r>
      <w:r w:rsidRPr="00C6127B">
        <w:rPr>
          <w:lang w:val="pl-PL"/>
        </w:rPr>
        <w:br/>
        <w:t>☐ pilota ☐ kartę ☐ klucz ☐ kod dostępu</w:t>
      </w:r>
      <w:r w:rsidRPr="00C6127B">
        <w:rPr>
          <w:lang w:val="pl-PL"/>
        </w:rPr>
        <w:br/>
        <w:t>który Najemca zobowiązany jest zwrócić po zakończeniu umowy.</w:t>
      </w:r>
    </w:p>
    <w:p w:rsidR="00E02F92" w:rsidRPr="00C6127B" w:rsidRDefault="00000000" w:rsidP="001503B6">
      <w:pPr>
        <w:jc w:val="center"/>
        <w:rPr>
          <w:lang w:val="pl-PL"/>
        </w:rPr>
      </w:pPr>
      <w:r w:rsidRPr="00C6127B">
        <w:rPr>
          <w:b/>
          <w:lang w:val="pl-PL"/>
        </w:rPr>
        <w:t>§6. Rozwiązanie umowy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1. Umowa może zostać wypowiedziana przez każdą ze Stron z zachowaniem okresu wypowiedzenia określonego w §2.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2. W przypadku rażącego naruszenia warunków umowy przez Najemcę, Wynajmujący może rozwiązać umowę ze skutkiem natychmiastowym.</w:t>
      </w:r>
    </w:p>
    <w:p w:rsidR="00936B78" w:rsidRDefault="00936B78">
      <w:pPr>
        <w:rPr>
          <w:b/>
          <w:lang w:val="pl-PL"/>
        </w:rPr>
      </w:pPr>
    </w:p>
    <w:p w:rsidR="00E02F92" w:rsidRPr="00C6127B" w:rsidRDefault="00000000" w:rsidP="001503B6">
      <w:pPr>
        <w:jc w:val="center"/>
        <w:rPr>
          <w:lang w:val="pl-PL"/>
        </w:rPr>
      </w:pPr>
      <w:r w:rsidRPr="00C6127B">
        <w:rPr>
          <w:b/>
          <w:lang w:val="pl-PL"/>
        </w:rPr>
        <w:lastRenderedPageBreak/>
        <w:t>§7. Postanowienia końcowe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1. W sprawach nieuregulowanych niniejszą umową zastosowanie mają przepisy Kodeksu cywilnego.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2. Wszelkie zmiany umowy wymagają formy pisemnej pod rygorem nieważności.</w:t>
      </w:r>
    </w:p>
    <w:p w:rsidR="00E02F92" w:rsidRPr="00C6127B" w:rsidRDefault="00000000">
      <w:pPr>
        <w:rPr>
          <w:lang w:val="pl-PL"/>
        </w:rPr>
      </w:pPr>
      <w:r w:rsidRPr="00C6127B">
        <w:rPr>
          <w:lang w:val="pl-PL"/>
        </w:rPr>
        <w:t>3. Umowa została sporządzona w dwóch jednobrzmiących egzemplarzach – po jednym dla każdej ze Stron.</w:t>
      </w:r>
      <w:r w:rsidRPr="00C6127B">
        <w:rPr>
          <w:lang w:val="pl-PL"/>
        </w:rPr>
        <w:br/>
      </w:r>
    </w:p>
    <w:p w:rsidR="00936B78" w:rsidRDefault="00936B78" w:rsidP="00936B78">
      <w:pPr>
        <w:rPr>
          <w:lang w:val="pl-PL"/>
        </w:rPr>
      </w:pPr>
    </w:p>
    <w:p w:rsidR="00936B78" w:rsidRPr="00C6127B" w:rsidRDefault="00000000" w:rsidP="00936B78">
      <w:pPr>
        <w:ind w:firstLine="720"/>
        <w:rPr>
          <w:lang w:val="pl-PL"/>
        </w:rPr>
      </w:pPr>
      <w:r w:rsidRPr="00C6127B">
        <w:rPr>
          <w:lang w:val="pl-PL"/>
        </w:rPr>
        <w:t>.........................................................</w:t>
      </w:r>
      <w:r w:rsidR="00936B78">
        <w:rPr>
          <w:lang w:val="pl-PL"/>
        </w:rPr>
        <w:t xml:space="preserve"> </w:t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 w:rsidRPr="00C6127B">
        <w:rPr>
          <w:lang w:val="pl-PL"/>
        </w:rPr>
        <w:t>.........................................................</w:t>
      </w:r>
    </w:p>
    <w:p w:rsidR="00936B78" w:rsidRPr="00C6127B" w:rsidRDefault="00000000" w:rsidP="00936B78">
      <w:pPr>
        <w:ind w:left="720" w:firstLine="720"/>
        <w:rPr>
          <w:lang w:val="pl-PL"/>
        </w:rPr>
      </w:pPr>
      <w:r w:rsidRPr="00C6127B">
        <w:rPr>
          <w:lang w:val="pl-PL"/>
        </w:rPr>
        <w:t>Wynajmujący</w:t>
      </w:r>
      <w:r w:rsidR="00936B78">
        <w:rPr>
          <w:lang w:val="pl-PL"/>
        </w:rPr>
        <w:t xml:space="preserve"> </w:t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>
        <w:rPr>
          <w:lang w:val="pl-PL"/>
        </w:rPr>
        <w:tab/>
      </w:r>
      <w:r w:rsidR="00936B78" w:rsidRPr="00C6127B">
        <w:rPr>
          <w:lang w:val="pl-PL"/>
        </w:rPr>
        <w:t>Najemca</w:t>
      </w:r>
    </w:p>
    <w:p w:rsidR="00E02F92" w:rsidRPr="00C6127B" w:rsidRDefault="00000000" w:rsidP="00936B78">
      <w:pPr>
        <w:ind w:left="720" w:firstLine="720"/>
        <w:rPr>
          <w:lang w:val="pl-PL"/>
        </w:rPr>
      </w:pPr>
      <w:r w:rsidRPr="00C6127B">
        <w:rPr>
          <w:lang w:val="pl-PL"/>
        </w:rPr>
        <w:br/>
      </w:r>
    </w:p>
    <w:sectPr w:rsidR="00E02F92" w:rsidRPr="00C612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535637">
    <w:abstractNumId w:val="8"/>
  </w:num>
  <w:num w:numId="2" w16cid:durableId="569461795">
    <w:abstractNumId w:val="6"/>
  </w:num>
  <w:num w:numId="3" w16cid:durableId="2122215502">
    <w:abstractNumId w:val="5"/>
  </w:num>
  <w:num w:numId="4" w16cid:durableId="1074742815">
    <w:abstractNumId w:val="4"/>
  </w:num>
  <w:num w:numId="5" w16cid:durableId="170682312">
    <w:abstractNumId w:val="7"/>
  </w:num>
  <w:num w:numId="6" w16cid:durableId="2139107006">
    <w:abstractNumId w:val="3"/>
  </w:num>
  <w:num w:numId="7" w16cid:durableId="318463748">
    <w:abstractNumId w:val="2"/>
  </w:num>
  <w:num w:numId="8" w16cid:durableId="1487015616">
    <w:abstractNumId w:val="1"/>
  </w:num>
  <w:num w:numId="9" w16cid:durableId="158671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070A"/>
    <w:rsid w:val="00034616"/>
    <w:rsid w:val="0006063C"/>
    <w:rsid w:val="001070FA"/>
    <w:rsid w:val="001503B6"/>
    <w:rsid w:val="0015074B"/>
    <w:rsid w:val="0029639D"/>
    <w:rsid w:val="00326F90"/>
    <w:rsid w:val="00936B78"/>
    <w:rsid w:val="00AA1D8D"/>
    <w:rsid w:val="00B47730"/>
    <w:rsid w:val="00C6127B"/>
    <w:rsid w:val="00CB0664"/>
    <w:rsid w:val="00E02F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35A9B"/>
  <w14:defaultImageDpi w14:val="300"/>
  <w15:docId w15:val="{BC35AC63-0720-4C4F-A539-ED2B65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microsoft@fruitytree.com</cp:lastModifiedBy>
  <cp:revision>5</cp:revision>
  <dcterms:created xsi:type="dcterms:W3CDTF">2013-12-23T23:15:00Z</dcterms:created>
  <dcterms:modified xsi:type="dcterms:W3CDTF">2025-06-24T19:01:00Z</dcterms:modified>
  <cp:category/>
</cp:coreProperties>
</file>